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870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Вандера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7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9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05.09.2024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18810586240905073741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ч.2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7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20.06.2025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672655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18810586240905073741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реестром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05.09.2024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18810586240905073741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.09.2024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.11.2024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Вандера </w:t>
      </w:r>
      <w:r>
        <w:rPr>
          <w:rStyle w:val="cat-UserDefinedgrp-31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0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0412365400725008702520182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8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8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847002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28rplc-8">
    <w:name w:val="cat-ExternalSystemDefined grp-28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19rplc-18">
    <w:name w:val="cat-Sum grp-19 rplc-18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Sumgrp-20rplc-32">
    <w:name w:val="cat-Sum grp-20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FIOgrp-18rplc-43">
    <w:name w:val="cat-FIO grp-18 rplc-43"/>
    <w:basedOn w:val="DefaultParagraphFont"/>
  </w:style>
  <w:style w:type="character" w:customStyle="1" w:styleId="cat-FIOgrp-18rplc-44">
    <w:name w:val="cat-FIO grp-18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7124E-DFC0-42A2-9F7E-5E1A7C7F3A1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